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993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1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</w:t>
      </w:r>
      <w:r>
        <w:rPr>
          <w:rFonts w:ascii="Times New Roman" w:eastAsia="Times New Roman" w:hAnsi="Times New Roman" w:cs="Times New Roman"/>
          <w:sz w:val="26"/>
          <w:szCs w:val="26"/>
        </w:rPr>
        <w:t>ст.15.33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Ковальчук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4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закона от </w:t>
      </w:r>
      <w:r>
        <w:rPr>
          <w:rStyle w:val="cat-Dategrp-13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Style w:val="cat-Dategrp-15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6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рального закона от </w:t>
      </w:r>
      <w:r>
        <w:rPr>
          <w:rStyle w:val="cat-Dategrp-1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</w:t>
      </w:r>
      <w:r>
        <w:rPr>
          <w:rStyle w:val="cat-Dategrp-1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1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>961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порядке ч.4.1 ст.28.2 КоАП РФ; выпиской из Единого государственного реестра юридических лиц в отношен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>
        <w:rPr>
          <w:rStyle w:val="cat-OrganizationNamegrp-26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Style w:val="cat-Dategrp-14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1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6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4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Ковальчук </w:t>
      </w:r>
      <w:r>
        <w:rPr>
          <w:rStyle w:val="cat-UserDefinedgrp-35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Style w:val="cat-Sumgrp-24rplc-4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- РКЦ Ханты-Мансийск//УФК по Хант</w:t>
      </w:r>
      <w:r>
        <w:rPr>
          <w:rFonts w:ascii="Times New Roman" w:eastAsia="Times New Roman" w:hAnsi="Times New Roman" w:cs="Times New Roman"/>
          <w:sz w:val="26"/>
          <w:szCs w:val="26"/>
        </w:rPr>
        <w:t>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9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8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4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0108250269264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0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3rplc-5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3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2934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1rplc-1">
    <w:name w:val="cat-Date grp-11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26rplc-7">
    <w:name w:val="cat-OrganizationName grp-26 rplc-7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Dategrp-14rplc-14">
    <w:name w:val="cat-Date grp-14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Dategrp-16rplc-21">
    <w:name w:val="cat-Date grp-16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Dategrp-17rplc-23">
    <w:name w:val="cat-Date grp-17 rplc-23"/>
    <w:basedOn w:val="DefaultParagraphFont"/>
  </w:style>
  <w:style w:type="character" w:customStyle="1" w:styleId="cat-Dategrp-18rplc-24">
    <w:name w:val="cat-Date grp-18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OrganizationNamegrp-26rplc-30">
    <w:name w:val="cat-OrganizationName grp-26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Dategrp-14rplc-40">
    <w:name w:val="cat-Date grp-14 rplc-40"/>
    <w:basedOn w:val="DefaultParagraphFont"/>
  </w:style>
  <w:style w:type="character" w:customStyle="1" w:styleId="cat-OrganizationNamegrp-26rplc-41">
    <w:name w:val="cat-OrganizationName grp-26 rplc-41"/>
    <w:basedOn w:val="DefaultParagraphFont"/>
  </w:style>
  <w:style w:type="character" w:customStyle="1" w:styleId="cat-UserDefinedgrp-35rplc-43">
    <w:name w:val="cat-UserDefined grp-35 rplc-43"/>
    <w:basedOn w:val="DefaultParagraphFont"/>
  </w:style>
  <w:style w:type="character" w:customStyle="1" w:styleId="cat-Sumgrp-24rplc-44">
    <w:name w:val="cat-Sum grp-24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4rplc-49">
    <w:name w:val="cat-Address grp-4 rplc-49"/>
    <w:basedOn w:val="DefaultParagraphFont"/>
  </w:style>
  <w:style w:type="character" w:customStyle="1" w:styleId="cat-Addressgrp-4rplc-50">
    <w:name w:val="cat-Address grp-4 rplc-50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3rplc-58">
    <w:name w:val="cat-FIO grp-23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4589-B968-4F0B-AF35-876BCC64843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